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Conqueror and king of Macedonia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two brothers'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Paris was originally named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two brothers nursed by a she-wolf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second-longest-lasting war in history (681 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Ruler who resigned in 11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ruler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Sewer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brother that got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founded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famous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Rome.</w:t>
            </w:r>
          </w:p>
        </w:tc>
      </w:tr>
    </w:tbl>
    <w:p>
      <w:pPr>
        <w:pStyle w:val="WordBankMedium"/>
      </w:pPr>
      <w:r>
        <w:t xml:space="preserve">   Romulus    </w:t>
      </w:r>
      <w:r>
        <w:t xml:space="preserve">   Remus and Romulus    </w:t>
      </w:r>
      <w:r>
        <w:t xml:space="preserve">   Remus    </w:t>
      </w:r>
      <w:r>
        <w:t xml:space="preserve">   Rome    </w:t>
      </w:r>
      <w:r>
        <w:t xml:space="preserve">   Normitor    </w:t>
      </w:r>
      <w:r>
        <w:t xml:space="preserve">   Julius Caesar    </w:t>
      </w:r>
      <w:r>
        <w:t xml:space="preserve">   Cloacina    </w:t>
      </w:r>
      <w:r>
        <w:t xml:space="preserve">   Roman-Persian War    </w:t>
      </w:r>
      <w:r>
        <w:t xml:space="preserve">   Lutetia    </w:t>
      </w:r>
      <w:r>
        <w:t xml:space="preserve">   Alexander The Great    </w:t>
      </w:r>
      <w:r>
        <w:t xml:space="preserve">   Cleopatra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Civillizations</dc:title>
  <dcterms:created xsi:type="dcterms:W3CDTF">2021-10-11T01:10:21Z</dcterms:created>
  <dcterms:modified xsi:type="dcterms:W3CDTF">2021-10-11T01:10:21Z</dcterms:modified>
</cp:coreProperties>
</file>