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geologic principle that states in horizontal and layers of sedimentary rock, each layer is older than the layer above it and younger than the layer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it takes for half of the atoms of a radioactive element to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organism that no longer exist anywhere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units of geologic time in which geologic divide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age of rock given the number of years since the rock formed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fossil in which minerals replace all or part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that studies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record of the geologic events and life forms in earth's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igneous rock layer formed when lava flows onto earth's surface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matter in which all the atoms are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Fossils of widely distributed organisms that lived during only one short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igneous rock layer formed when magma hardens beneath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Crossword Puzzle</dc:title>
  <dcterms:created xsi:type="dcterms:W3CDTF">2021-10-11T01:09:06Z</dcterms:created>
  <dcterms:modified xsi:type="dcterms:W3CDTF">2021-10-11T01:09:06Z</dcterms:modified>
</cp:coreProperties>
</file>