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Ancient, Early and Middle Age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BYZANTIUM    </w:t>
      </w:r>
      <w:r>
        <w:t xml:space="preserve">   INCA    </w:t>
      </w:r>
      <w:r>
        <w:t xml:space="preserve">   AZTEC    </w:t>
      </w:r>
      <w:r>
        <w:t xml:space="preserve">   MAYA    </w:t>
      </w:r>
      <w:r>
        <w:t xml:space="preserve">   PERSIA    </w:t>
      </w:r>
      <w:r>
        <w:t xml:space="preserve">   THEBES    </w:t>
      </w:r>
      <w:r>
        <w:t xml:space="preserve">   CHINESE    </w:t>
      </w:r>
      <w:r>
        <w:t xml:space="preserve">   INDUS VALLEY    </w:t>
      </w:r>
      <w:r>
        <w:t xml:space="preserve">   ALEXANDRIA    </w:t>
      </w:r>
      <w:r>
        <w:t xml:space="preserve">   MACEDONIA    </w:t>
      </w:r>
      <w:r>
        <w:t xml:space="preserve">   TROY    </w:t>
      </w:r>
      <w:r>
        <w:t xml:space="preserve">   BABYLONIAN    </w:t>
      </w:r>
      <w:r>
        <w:t xml:space="preserve">   SPARTA    </w:t>
      </w:r>
      <w:r>
        <w:t xml:space="preserve">   EGYPT    </w:t>
      </w:r>
      <w:r>
        <w:t xml:space="preserve">   GREECE    </w:t>
      </w:r>
      <w:r>
        <w:t xml:space="preserve">   ROME    </w:t>
      </w:r>
      <w:r>
        <w:t xml:space="preserve">   MYCENAE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Ancient, Early and Middle Age Civilizations</dc:title>
  <dcterms:created xsi:type="dcterms:W3CDTF">2021-10-10T23:42:41Z</dcterms:created>
  <dcterms:modified xsi:type="dcterms:W3CDTF">2021-10-10T23:42:41Z</dcterms:modified>
</cp:coreProperties>
</file>