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______________ dressed and went to school like a boy when she was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important Egyptian died, their body was embalmed and formed into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periods of Ancient Egypt were called the Old Kingdom, The Middle Kingdom, and the _____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believed that the Great Pyramid was built by the Egyptian Pharoah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Egyptians used a water reed called ____________ to make a kind of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river flows through Egypt?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Egypt was divided into the Upper and __________ Kingdoms.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Foreign rulers who invaded Egypt during her Middle Kingdom were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Egyptians believed they were descendants of Mizraim, son of Ham. Ham's father was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pharoah was a "divine" ruler with ________________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kingdom of Ancient Egypt lasted for over ___________ thousand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Egyptians built great ________________ which are still standing today.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2021-10-11T01:09:16Z</dcterms:created>
  <dcterms:modified xsi:type="dcterms:W3CDTF">2021-10-11T01:09:16Z</dcterms:modified>
</cp:coreProperties>
</file>