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were on the bottom on the social pyramid and there were alot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staue in ancient egypt that has a lion’s head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paper made out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female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dead body that has been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monumental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was the last ever ruler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were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material helped farming after 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fabric in Ancient Egypt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ruler had over 100 wives and 100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powerful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that was separated into classes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Builder of The Pyramid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learned how to write and write down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mummification to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periods of different rulers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skilled craft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river of ancient egypt.</w:t>
            </w:r>
          </w:p>
        </w:tc>
      </w:tr>
    </w:tbl>
    <w:p>
      <w:pPr>
        <w:pStyle w:val="WordBankMedium"/>
      </w:pPr>
      <w:r>
        <w:t xml:space="preserve">   Nile. R    </w:t>
      </w:r>
      <w:r>
        <w:t xml:space="preserve">   Pharoahs    </w:t>
      </w:r>
      <w:r>
        <w:t xml:space="preserve">   Peasants     </w:t>
      </w:r>
      <w:r>
        <w:t xml:space="preserve">   Embalming    </w:t>
      </w:r>
      <w:r>
        <w:t xml:space="preserve">   Pyramid     </w:t>
      </w:r>
      <w:r>
        <w:t xml:space="preserve">   Mummy    </w:t>
      </w:r>
      <w:r>
        <w:t xml:space="preserve">   Papyrus     </w:t>
      </w:r>
      <w:r>
        <w:t xml:space="preserve">   Silt    </w:t>
      </w:r>
      <w:r>
        <w:t xml:space="preserve">   Linen    </w:t>
      </w:r>
      <w:r>
        <w:t xml:space="preserve">   Cleopatra     </w:t>
      </w:r>
      <w:r>
        <w:t xml:space="preserve">   Dynasty    </w:t>
      </w:r>
      <w:r>
        <w:t xml:space="preserve">   Vizier    </w:t>
      </w:r>
      <w:r>
        <w:t xml:space="preserve">   Hieroglyphics    </w:t>
      </w:r>
      <w:r>
        <w:t xml:space="preserve">   Scribes    </w:t>
      </w:r>
      <w:r>
        <w:t xml:space="preserve">   Hatshepsut    </w:t>
      </w:r>
      <w:r>
        <w:t xml:space="preserve">   Social Pyramid     </w:t>
      </w:r>
      <w:r>
        <w:t xml:space="preserve">   Sphinx     </w:t>
      </w:r>
      <w:r>
        <w:t xml:space="preserve">   Khufu    </w:t>
      </w:r>
      <w:r>
        <w:t xml:space="preserve">   Ramses ll    </w:t>
      </w:r>
      <w:r>
        <w:t xml:space="preserve">   Artisan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2021-10-11T01:09:18Z</dcterms:created>
  <dcterms:modified xsi:type="dcterms:W3CDTF">2021-10-11T01:09:18Z</dcterms:modified>
</cp:coreProperties>
</file>