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Climate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items found by archaeologists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longest river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of writing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Egyptian Beatle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little of this fell from the sky in Eqypt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Egyptian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 used to make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on the Nile for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food did the Nile provide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Moisture from the Nile helped to grow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wrapping the dead in cloth and organs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Building structure used in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of cat and head of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Egyptian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Placed where you would find a sarcophagus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symbol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2021-10-11T01:09:23Z</dcterms:created>
  <dcterms:modified xsi:type="dcterms:W3CDTF">2021-10-11T01:09:23Z</dcterms:modified>
</cp:coreProperties>
</file>