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formal writing system used in Ancient Egypt. It combined logographic, syllabic and alphabetic elements, with a total of some 1,000 distinct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waterfall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pharaoh of the Early Dynastic Period of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pharaoh, priests, scribes, doctors, lawyers, or important military personnel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Egyptian pharaoh of the 18th dynasty, during the period of Egyptian history known as the New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oral agreements, sealed with a handshake or its ancient Egyptian equivalent in the presence of a few witnesses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in Ancient Egypt. considered a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the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pharaoh of the Nineteenth Dynasty of Egypt. He is often regarded as the greatest, most celebrated, and most powerful pharaoh of the New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Egyptians removed all moisture from the body, leaving only a dried form that would not easily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2021-10-11T01:09:25Z</dcterms:created>
  <dcterms:modified xsi:type="dcterms:W3CDTF">2021-10-11T01:09:25Z</dcterms:modified>
</cp:coreProperties>
</file>