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writen or spoken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from rich &amp; powerful families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tomb allowed us to discover more about Egyptian burial practices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writing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preserved bodies wrapped in cloth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the Hittites and protected Egypt from invaders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wealth and power, whom could afford mummification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ruler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unified and ruled upper and lower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2021-10-11T01:09:27Z</dcterms:created>
  <dcterms:modified xsi:type="dcterms:W3CDTF">2021-10-11T01:09:27Z</dcterms:modified>
</cp:coreProperties>
</file>