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Egyptians hailed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Mummy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Egyptians wrote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Triangular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Sandy Biome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Messenger or appearance of a deity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 people in bandages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Egyptians prayed</w:t>
            </w:r>
          </w:p>
        </w:tc>
      </w:tr>
    </w:tbl>
    <w:p>
      <w:pPr>
        <w:pStyle w:val="WordBankSmall"/>
      </w:pPr>
      <w:r>
        <w:t xml:space="preserve">   Ra    </w:t>
      </w:r>
      <w:r>
        <w:t xml:space="preserve">   Pharaoh    </w:t>
      </w:r>
      <w:r>
        <w:t xml:space="preserve">   Tablet    </w:t>
      </w:r>
      <w:r>
        <w:t xml:space="preserve">   Temple    </w:t>
      </w:r>
      <w:r>
        <w:t xml:space="preserve">   Mummy    </w:t>
      </w:r>
      <w:r>
        <w:t xml:space="preserve">   Pyramid    </w:t>
      </w:r>
      <w:r>
        <w:t xml:space="preserve">   Charm    </w:t>
      </w:r>
      <w:r>
        <w:t xml:space="preserve">   Sarcophagus    </w:t>
      </w:r>
      <w:r>
        <w:t xml:space="preserve">   Bau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2021-10-11T01:09:29Z</dcterms:created>
  <dcterms:modified xsi:type="dcterms:W3CDTF">2021-10-11T01:09:29Z</dcterms:modified>
</cp:coreProperties>
</file>