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carved tablet used for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sacred building used for religious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persons spirit or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picture used to write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Dry,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egyptian statue with body of a lion and head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object made by a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most powerful pharaohs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sea directly north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capital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ancient egyptian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Jars containing organs removed from the mummy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triangular egyptian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river that runs south to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plant that makes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studies human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sea directly east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dried out or preserved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building or room used for burial</w:t>
            </w:r>
          </w:p>
        </w:tc>
      </w:tr>
    </w:tbl>
    <w:p>
      <w:pPr>
        <w:pStyle w:val="WordBankMedium"/>
      </w:pPr>
      <w:r>
        <w:t xml:space="preserve">   Pyramid    </w:t>
      </w:r>
      <w:r>
        <w:t xml:space="preserve">   Pharaoh    </w:t>
      </w:r>
      <w:r>
        <w:t xml:space="preserve">   Artifact    </w:t>
      </w:r>
      <w:r>
        <w:t xml:space="preserve">   nile river    </w:t>
      </w:r>
      <w:r>
        <w:t xml:space="preserve">   cartouche    </w:t>
      </w:r>
      <w:r>
        <w:t xml:space="preserve">   temple    </w:t>
      </w:r>
      <w:r>
        <w:t xml:space="preserve">   mummy    </w:t>
      </w:r>
      <w:r>
        <w:t xml:space="preserve">   canopic jars    </w:t>
      </w:r>
      <w:r>
        <w:t xml:space="preserve">   Mediterranean sea    </w:t>
      </w:r>
      <w:r>
        <w:t xml:space="preserve">   ka    </w:t>
      </w:r>
      <w:r>
        <w:t xml:space="preserve">   Red sea    </w:t>
      </w:r>
      <w:r>
        <w:t xml:space="preserve">   Archaeologist    </w:t>
      </w:r>
      <w:r>
        <w:t xml:space="preserve">   sphinx    </w:t>
      </w:r>
      <w:r>
        <w:t xml:space="preserve">   ramses the great    </w:t>
      </w:r>
      <w:r>
        <w:t xml:space="preserve">   hieroglyph    </w:t>
      </w:r>
      <w:r>
        <w:t xml:space="preserve">   Sahara Desert    </w:t>
      </w:r>
      <w:r>
        <w:t xml:space="preserve">   Thebes    </w:t>
      </w:r>
      <w:r>
        <w:t xml:space="preserve">   papyrus    </w:t>
      </w:r>
      <w:r>
        <w:t xml:space="preserve">   tomb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2021-10-11T01:09:31Z</dcterms:created>
  <dcterms:modified xsi:type="dcterms:W3CDTF">2021-10-11T01:09:31Z</dcterms:modified>
</cp:coreProperties>
</file>