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type of government old kingdom,leaders,and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person who owns or manages 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horse drawn vehicle that the Egyptians used for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 wrath or fillet worn by the deceased to represent victory over death in the afterlife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supply of water to land or crops to help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bodies a spiritual body and a physical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in Ancient Egypt who learned how to read and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both sides of the Nile River,Very hot desserts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a place where you would go after you died bad or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south region of Egypt,the land was drier and there was more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born or living in Egypt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structure with a square or triangular base and sloping sides that meet in a point at the 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complex system of writing that were pictures used by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simplified version of hieroglyphics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fertile land near the Nile River ,villages developed along the river so they could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of rulers in Ancient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family of rulers having the right to rule being passed dawn to each generations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in charge of government (bureaucracy)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city where the Great Pyramid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town on eastern border of the delta </w:t>
            </w:r>
          </w:p>
        </w:tc>
      </w:tr>
    </w:tbl>
    <w:p>
      <w:pPr>
        <w:pStyle w:val="WordBankMedium"/>
      </w:pPr>
      <w:r>
        <w:t xml:space="preserve">   Afterlife     </w:t>
      </w:r>
      <w:r>
        <w:t xml:space="preserve">   Chariot     </w:t>
      </w:r>
      <w:r>
        <w:t xml:space="preserve">   Dynasty    </w:t>
      </w:r>
      <w:r>
        <w:t xml:space="preserve">   Egyptians     </w:t>
      </w:r>
      <w:r>
        <w:t xml:space="preserve">   Hieroglyphics     </w:t>
      </w:r>
      <w:r>
        <w:t xml:space="preserve">   Irrigation     </w:t>
      </w:r>
      <w:r>
        <w:t xml:space="preserve">   Pharaoh    </w:t>
      </w:r>
      <w:r>
        <w:t xml:space="preserve">   Scribe    </w:t>
      </w:r>
      <w:r>
        <w:t xml:space="preserve">   vizier    </w:t>
      </w:r>
      <w:r>
        <w:t xml:space="preserve">   bureaucracy     </w:t>
      </w:r>
      <w:r>
        <w:t xml:space="preserve">   Red lands    </w:t>
      </w:r>
      <w:r>
        <w:t xml:space="preserve">   Black lands    </w:t>
      </w:r>
      <w:r>
        <w:t xml:space="preserve">   Giza     </w:t>
      </w:r>
      <w:r>
        <w:t xml:space="preserve">   hieratic script     </w:t>
      </w:r>
      <w:r>
        <w:t xml:space="preserve">   Upper Egypt     </w:t>
      </w:r>
      <w:r>
        <w:t xml:space="preserve">   Ka    </w:t>
      </w:r>
      <w:r>
        <w:t xml:space="preserve">   Farmer     </w:t>
      </w:r>
      <w:r>
        <w:t xml:space="preserve">   pyramid     </w:t>
      </w:r>
      <w:r>
        <w:t xml:space="preserve">   sile     </w:t>
      </w:r>
      <w:r>
        <w:t xml:space="preserve">   justified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2021-10-11T01:09:36Z</dcterms:created>
  <dcterms:modified xsi:type="dcterms:W3CDTF">2021-10-11T01:09:36Z</dcterms:modified>
</cp:coreProperties>
</file>