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pharaoh whose tomb has taught a lot about Egypt's burial practices and beliefs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binding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class of Egypt after the ruler/pharaoh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 used by the ancient Egyptians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ruler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rich and wealthy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pharaoh that was considered the last pharaoh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wrapped/bandaged dead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pharaoh who was the first to unite the upper and lower regions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2021-10-11T01:09:43Z</dcterms:created>
  <dcterms:modified xsi:type="dcterms:W3CDTF">2021-10-11T01:09:43Z</dcterms:modified>
</cp:coreProperties>
</file>