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title used by rulers of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Specially treated bodies wrapped in cloth.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of wealth and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Rapids.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Egyptian writing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pharaoh, which had his   tomb discovered in 1922.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Successful military pharaoh in the 1200s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written legal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from rich and powerful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pharaoh of Egypt.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2021-10-11T01:09:45Z</dcterms:created>
  <dcterms:modified xsi:type="dcterms:W3CDTF">2021-10-11T01:09:45Z</dcterms:modified>
</cp:coreProperties>
</file>