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 embalmed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that flows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man half lion creature found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in ancient Egypt was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Egyptian men wore this on their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coffin for ancient Egyptians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 dead are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 writing used by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stone found with both Greek and hieroglyphic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pyramid is the Great pyramid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plant used to make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2021-10-11T01:09:12Z</dcterms:created>
  <dcterms:modified xsi:type="dcterms:W3CDTF">2021-10-11T01:09:12Z</dcterms:modified>
</cp:coreProperties>
</file>