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Ruler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important and highly regarded bull deity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around 2,700 years ago on the site of present-day Abu Qir bay, 15 miles north-east of Alexandria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bird usually represents 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Minnesota museum where you can visit the Egypt's Sunken Cities exhibit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Mediterranean coastline of this country remains one of the places most vulnerable to rising sea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markings on an Apis Bull include this type of beetle under the tongue.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Lead archaeologist and director of the ongoing excavations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country Franck Goddio hails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Mythological father of the god 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Head of a human and body of a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Ptolemaic queen depicted as the Egyptian goddess 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supreme god of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fertility, lord of the river, life-giving steward of its floods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Nearby town to 2 Across and one of Egypt's two sunken cities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2021-10-11T01:09:47Z</dcterms:created>
  <dcterms:modified xsi:type="dcterms:W3CDTF">2021-10-11T01:09:47Z</dcterms:modified>
</cp:coreProperties>
</file>