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made from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Elephant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where people swap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wrapped in cloth for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of rulers from a single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a man,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Rapids along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 durable, black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2021-10-11T01:09:49Z</dcterms:created>
  <dcterms:modified xsi:type="dcterms:W3CDTF">2021-10-11T01:09:49Z</dcterms:modified>
</cp:coreProperties>
</file>