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pyramid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entombed in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??? was a Pharaoh's right-hand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bugs were a symbol of the morning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??? Stone was the key to Egyptian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Egyptian writings were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Pharaoh with a still-sealed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of your soul were your Ka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sun in all aspects</w:t>
            </w:r>
          </w:p>
        </w:tc>
      </w:tr>
    </w:tbl>
    <w:p>
      <w:pPr>
        <w:pStyle w:val="WordBankMedium"/>
      </w:pPr>
      <w:r>
        <w:t xml:space="preserve">   Scarab    </w:t>
      </w:r>
      <w:r>
        <w:t xml:space="preserve">   Osiris    </w:t>
      </w:r>
      <w:r>
        <w:t xml:space="preserve">   Ra    </w:t>
      </w:r>
      <w:r>
        <w:t xml:space="preserve">   King Tut    </w:t>
      </w:r>
      <w:r>
        <w:t xml:space="preserve">   embalming    </w:t>
      </w:r>
      <w:r>
        <w:t xml:space="preserve">   Nile    </w:t>
      </w:r>
      <w:r>
        <w:t xml:space="preserve">   Giza    </w:t>
      </w:r>
      <w:r>
        <w:t xml:space="preserve">   Khufu    </w:t>
      </w:r>
      <w:r>
        <w:t xml:space="preserve">   Ba    </w:t>
      </w:r>
      <w:r>
        <w:t xml:space="preserve">   hieroglyphics    </w:t>
      </w:r>
      <w:r>
        <w:t xml:space="preserve">   Rosetta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2021-10-11T01:09:51Z</dcterms:created>
  <dcterms:modified xsi:type="dcterms:W3CDTF">2021-10-11T01:09:51Z</dcterms:modified>
</cp:coreProperties>
</file>