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cleopatra    </w:t>
      </w:r>
      <w:r>
        <w:t xml:space="preserve">   bandages    </w:t>
      </w:r>
      <w:r>
        <w:t xml:space="preserve">   baladi    </w:t>
      </w:r>
      <w:r>
        <w:t xml:space="preserve">   fruit    </w:t>
      </w:r>
      <w:r>
        <w:t xml:space="preserve">   vegetables    </w:t>
      </w:r>
      <w:r>
        <w:t xml:space="preserve">   boat    </w:t>
      </w:r>
      <w:r>
        <w:t xml:space="preserve">   cairo    </w:t>
      </w:r>
      <w:r>
        <w:t xml:space="preserve">   pharaoh    </w:t>
      </w:r>
      <w:r>
        <w:t xml:space="preserve">   hieroglyphs    </w:t>
      </w:r>
      <w:r>
        <w:t xml:space="preserve">   mummy    </w:t>
      </w:r>
      <w:r>
        <w:t xml:space="preserve">   River Nile    </w:t>
      </w:r>
      <w:r>
        <w:t xml:space="preserve">   Tomb    </w:t>
      </w:r>
      <w:r>
        <w:t xml:space="preserve">   Pyramid    </w:t>
      </w:r>
      <w:r>
        <w:t xml:space="preserve">   Egyptian    </w:t>
      </w:r>
      <w:r>
        <w:t xml:space="preserve">   Tutankhamun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2021-10-11T01:12:14Z</dcterms:created>
  <dcterms:modified xsi:type="dcterms:W3CDTF">2021-10-11T01:12:14Z</dcterms:modified>
</cp:coreProperties>
</file>