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"Red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where pharaohs focused on public works instead of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king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land af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who united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the Nubians couldn't use the Nile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tiltles of ancient Egyptian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dead body preserved in a lifelike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ancient Eyptian city; the site of the Great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plain at the mouth of a river, formed when sediment is deposited by flowing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buliding with four sloping triangle shape sides; built as royal tombs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in Egypt noted for it's well run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Thutmose III's regent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region on the Nile valley in present day southern Egypt and northern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 soil found on river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rules for a cild until that child is old enough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waterfall or any strong rush or flood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rulers from the same family or ethnic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2021-10-11T01:09:53Z</dcterms:created>
  <dcterms:modified xsi:type="dcterms:W3CDTF">2021-10-11T01:09:53Z</dcterms:modified>
</cp:coreProperties>
</file>