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animal worshiped and kept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making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writing that used pictures of people, actions, animals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dry area with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Preserving a persons body for the afterlife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pyramids and temples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God who protects the Pharohs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Jars which store brains and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-headed lion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river flowing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desert is full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preserved body of a person normall wrapped in bandages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2021-10-11T01:09:57Z</dcterms:created>
  <dcterms:modified xsi:type="dcterms:W3CDTF">2021-10-11T01:09:57Z</dcterms:modified>
</cp:coreProperties>
</file>