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Believing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structure of the body and its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trade goods/services WITHOUT using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River in Egypt; the main source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where soil and sediment are carried by water and dropped at the mouth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Egyptian "Paper"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rocky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government that has a system of offices and officials.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drawing or symbol that represents a word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Egyptian literature; "The Book of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(woman) 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Skilled workers who practice a handicraft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Kingdom SOUTH of Egypt; it linked Egypt to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Egypt who liked war; _____ 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2021-10-11T01:10:00Z</dcterms:created>
  <dcterms:modified xsi:type="dcterms:W3CDTF">2021-10-11T01:10:00Z</dcterms:modified>
</cp:coreProperties>
</file>