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first woman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records and wore things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ruled under his stepmother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at the bottom of the social class and were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ruled during the Middle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body dried with in mummification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more powerful than anyone besides the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during the old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main organs are put in mummification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clean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top of the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sphinx and the great pyramid of Giza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could be a painter or a potter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2021-10-11T01:10:02Z</dcterms:created>
  <dcterms:modified xsi:type="dcterms:W3CDTF">2021-10-11T01:10:02Z</dcterms:modified>
</cp:coreProperties>
</file>