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preserve (a dead body) by treating it with oils and wrapping it in strips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writing using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 reed, made into paper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pharaoh who built the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city that became the capital of the New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supplying land with water through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 part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trained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northern region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countries under a single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triangular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region of northeastern Africa (southern Egypt and northern Sudan) on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kingdom pharaoh who drove the Hyksos out of the Nile delta and reunited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flat, low-lying land built up from soil carried downstream by a river and deposited at its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old kingdom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under control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mud or clay deposited by a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upper egypt united the two kingdoms of upper and lower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2021-10-11T01:09:14Z</dcterms:created>
  <dcterms:modified xsi:type="dcterms:W3CDTF">2021-10-11T01:09:14Z</dcterms:modified>
</cp:coreProperties>
</file>