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Nile flows into this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one dies, they become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beautiful box where dead are kept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whose flood cycles helped make the land rich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famous African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creature stands guarding the tombs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found the young Kings tomb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fascinating buildings were tombs and stand proud even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2021-10-11T01:10:06Z</dcterms:created>
  <dcterms:modified xsi:type="dcterms:W3CDTF">2021-10-11T01:10:06Z</dcterms:modified>
</cp:coreProperties>
</file>