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person was a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Egyptians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rich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God of embalming and the dead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vital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famous stretch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stone coffin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invention we use twice a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lots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stands in front of a pyramid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2021-10-11T01:09:16Z</dcterms:created>
  <dcterms:modified xsi:type="dcterms:W3CDTF">2021-10-11T01:09:16Z</dcterms:modified>
</cp:coreProperties>
</file>