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Hierarchy    </w:t>
      </w:r>
      <w:r>
        <w:t xml:space="preserve">   Egyptian    </w:t>
      </w:r>
      <w:r>
        <w:t xml:space="preserve">   Ancient    </w:t>
      </w:r>
      <w:r>
        <w:t xml:space="preserve">   Cleopatra    </w:t>
      </w:r>
      <w:r>
        <w:t xml:space="preserve">   Historians    </w:t>
      </w:r>
      <w:r>
        <w:t xml:space="preserve">   Pharaoh    </w:t>
      </w:r>
      <w:r>
        <w:t xml:space="preserve">   Warfare    </w:t>
      </w:r>
      <w:r>
        <w:t xml:space="preserve">   Tutankhamun    </w:t>
      </w:r>
      <w:r>
        <w:t xml:space="preserve">   Archaeologist    </w:t>
      </w:r>
      <w:r>
        <w:t xml:space="preserve">   Nobles    </w:t>
      </w:r>
      <w:r>
        <w:t xml:space="preserve">   Civilisation    </w:t>
      </w:r>
      <w:r>
        <w:t xml:space="preserve">   Merchants    </w:t>
      </w:r>
      <w:r>
        <w:t xml:space="preserve">   Priestesses    </w:t>
      </w:r>
      <w:r>
        <w:t xml:space="preserve">   ancient    </w:t>
      </w:r>
      <w:r>
        <w:t xml:space="preserve">   Hieroglyphics    </w:t>
      </w:r>
      <w:r>
        <w:t xml:space="preserve">   Mummification    </w:t>
      </w:r>
      <w:r>
        <w:t xml:space="preserve">   mummy    </w:t>
      </w:r>
      <w:r>
        <w:t xml:space="preserve">   scribes    </w:t>
      </w:r>
      <w:r>
        <w:t xml:space="preserve">   Sphinx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2021-10-11T01:12:29Z</dcterms:created>
  <dcterms:modified xsi:type="dcterms:W3CDTF">2021-10-11T01:12:29Z</dcterms:modified>
</cp:coreProperties>
</file>