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slaves    </w:t>
      </w:r>
      <w:r>
        <w:t xml:space="preserve">   jackal    </w:t>
      </w:r>
      <w:r>
        <w:t xml:space="preserve">   monarchy    </w:t>
      </w:r>
      <w:r>
        <w:t xml:space="preserve">   hieroglyphics    </w:t>
      </w:r>
      <w:r>
        <w:t xml:space="preserve">   flail    </w:t>
      </w:r>
      <w:r>
        <w:t xml:space="preserve">   crook    </w:t>
      </w:r>
      <w:r>
        <w:t xml:space="preserve">   cleopatra    </w:t>
      </w:r>
      <w:r>
        <w:t xml:space="preserve">   mummy    </w:t>
      </w:r>
      <w:r>
        <w:t xml:space="preserve">   pyramid    </w:t>
      </w:r>
      <w:r>
        <w:t xml:space="preserve">   desert    </w:t>
      </w:r>
      <w:r>
        <w:t xml:space="preserve">   horus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2021-10-11T01:10:15Z</dcterms:created>
  <dcterms:modified xsi:type="dcterms:W3CDTF">2021-10-11T01:10:15Z</dcterms:modified>
</cp:coreProperties>
</file>