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tutankhamon    </w:t>
      </w:r>
      <w:r>
        <w:t xml:space="preserve">   River Nile    </w:t>
      </w:r>
      <w:r>
        <w:t xml:space="preserve">   hieroglyphics    </w:t>
      </w:r>
      <w:r>
        <w:t xml:space="preserve">   valley of the kings    </w:t>
      </w:r>
      <w:r>
        <w:t xml:space="preserve">   sahara desert    </w:t>
      </w:r>
      <w:r>
        <w:t xml:space="preserve">   red sea    </w:t>
      </w:r>
      <w:r>
        <w:t xml:space="preserve">   temple    </w:t>
      </w:r>
      <w:r>
        <w:t xml:space="preserve">   sphinx    </w:t>
      </w:r>
      <w:r>
        <w:t xml:space="preserve">   papyrus    </w:t>
      </w:r>
      <w:r>
        <w:t xml:space="preserve">   mummafication    </w:t>
      </w:r>
      <w:r>
        <w:t xml:space="preserve">   scarab    </w:t>
      </w:r>
      <w:r>
        <w:t xml:space="preserve">   pharaoh    </w:t>
      </w:r>
      <w:r>
        <w:t xml:space="preserve">   shaduf    </w:t>
      </w:r>
      <w:r>
        <w:t xml:space="preserve">   pyramids    </w:t>
      </w:r>
      <w:r>
        <w:t xml:space="preserve">   cleopactra    </w:t>
      </w:r>
      <w:r>
        <w:t xml:space="preserve">   ancient egypt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2021-10-11T01:10:20Z</dcterms:created>
  <dcterms:modified xsi:type="dcterms:W3CDTF">2021-10-11T01:10:20Z</dcterms:modified>
</cp:coreProperties>
</file>