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planks or poles used to lift a heavy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Stone building in which a dead person was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of a flat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Sun and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writes something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 stones statues carved by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found in Egypt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area next to the river that gets flooded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tomb buildings built for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kings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which in plants grow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2021-10-11T01:10:08Z</dcterms:created>
  <dcterms:modified xsi:type="dcterms:W3CDTF">2021-10-11T01:10:08Z</dcterms:modified>
</cp:coreProperties>
</file>