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TUTANKHAMUN    </w:t>
      </w:r>
      <w:r>
        <w:t xml:space="preserve">   NATRON    </w:t>
      </w:r>
      <w:r>
        <w:t xml:space="preserve">   HOWARD CARTER    </w:t>
      </w:r>
      <w:r>
        <w:t xml:space="preserve">   SHROUD    </w:t>
      </w:r>
      <w:r>
        <w:t xml:space="preserve">   KHUFU    </w:t>
      </w:r>
      <w:r>
        <w:t xml:space="preserve">   DISCOVERY    </w:t>
      </w:r>
      <w:r>
        <w:t xml:space="preserve">   DIG    </w:t>
      </w:r>
      <w:r>
        <w:t xml:space="preserve">   CANOPIC JAR    </w:t>
      </w:r>
      <w:r>
        <w:t xml:space="preserve">   CLEOPATRA    </w:t>
      </w:r>
      <w:r>
        <w:t xml:space="preserve">   SARCOPHAGUS    </w:t>
      </w:r>
      <w:r>
        <w:t xml:space="preserve">   PHARAOH    </w:t>
      </w:r>
      <w:r>
        <w:t xml:space="preserve">   MUMMY    </w:t>
      </w:r>
      <w:r>
        <w:t xml:space="preserve">   SLAVE    </w:t>
      </w:r>
      <w:r>
        <w:t xml:space="preserve">   PYRAMID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2021-10-11T01:09:56Z</dcterms:created>
  <dcterms:modified xsi:type="dcterms:W3CDTF">2021-10-11T01:09:56Z</dcterms:modified>
</cp:coreProperties>
</file>