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weeks number 1 single on the Aria charts. (Look it 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capital city of Ancient Egypt from 2950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earning sportsperson in 2018.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Ancient Egypt's northern most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Continent that Egypt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were Pharaohs and Kings who had died chose to be burried in the Valley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Fertile land near the banks of the Nile.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African countries the Nile originated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Team that lost to Collingwood in the 2019 Anzac day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Nile meets the Mediterranean the river branches out and almost looks like a triangle this is referred to 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desert land the Ancient Egyptians referred to as the..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2021-10-11T01:10:10Z</dcterms:created>
  <dcterms:modified xsi:type="dcterms:W3CDTF">2021-10-11T01:10:10Z</dcterms:modified>
</cp:coreProperties>
</file>