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Egyptians invented this to help them to know when to plant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Ramses sign the first peace treaty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Continent Egypt is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process of preserving and wrapping a body in 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Egyptians performed rituals and cared for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Egyptians used this plant to make a variety of things such as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woman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order in which royal family members inherit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triangle shaped structure with four sides that meet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desert area in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lightweight fabric women from flax plant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an Egyptian king that means "great 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writing using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united Upper and Lower Egypt?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the Great Pyramid of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to spread water across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Judge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Fertility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Egyptians feel about the afterlife?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rich fertile soil along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line of rulers from the same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2021-10-11T01:10:13Z</dcterms:created>
  <dcterms:modified xsi:type="dcterms:W3CDTF">2021-10-11T01:10:13Z</dcterms:modified>
</cp:coreProperties>
</file>