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tall stone pillar used for landmarks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braclet that is believed to protect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ancient egyptians preserved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mummies and very valuable things are stored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higher because in Altitude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farming land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body of a lion, but a human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ancient egyptians wrote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tall cone shaped stucture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river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worship and pray to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2021-10-11T01:10:15Z</dcterms:created>
  <dcterms:modified xsi:type="dcterms:W3CDTF">2021-10-11T01:10:15Z</dcterms:modified>
</cp:coreProperties>
</file>