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dead turn into after they pass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Beetle sacred to the ancient egyptians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decorative coffin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egyptians use to write?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organs were put in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Peice of cloth used to wrap a dead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river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pyrimaids located?</w:t>
            </w:r>
          </w:p>
        </w:tc>
      </w:tr>
    </w:tbl>
    <w:p>
      <w:pPr>
        <w:pStyle w:val="WordBankSmall"/>
      </w:pPr>
      <w:r>
        <w:t xml:space="preserve">   hieroglyphics    </w:t>
      </w:r>
      <w:r>
        <w:t xml:space="preserve">   Egypt    </w:t>
      </w:r>
      <w:r>
        <w:t xml:space="preserve">   mummified    </w:t>
      </w:r>
      <w:r>
        <w:t xml:space="preserve">   Swahili    </w:t>
      </w:r>
      <w:r>
        <w:t xml:space="preserve">   Canopic jars    </w:t>
      </w:r>
      <w:r>
        <w:t xml:space="preserve">   Anubis    </w:t>
      </w:r>
      <w:r>
        <w:t xml:space="preserve">   sarcophagus    </w:t>
      </w:r>
      <w:r>
        <w:t xml:space="preserve">   Anuket    </w:t>
      </w:r>
      <w:r>
        <w:t xml:space="preserve">   Bastet    </w:t>
      </w:r>
      <w:r>
        <w:t xml:space="preserve">   Osiris    </w:t>
      </w:r>
      <w:r>
        <w:t xml:space="preserve">   Scarab Beetle    </w:t>
      </w:r>
      <w:r>
        <w:t xml:space="preserve">   ankh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2021-10-11T01:10:17Z</dcterms:created>
  <dcterms:modified xsi:type="dcterms:W3CDTF">2021-10-11T01:10:17Z</dcterms:modified>
</cp:coreProperties>
</file>