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egyptian boy pharaoh of the new kingdom, who only lived to be 18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egyptian symbol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fertile place in a desert that has plants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female pharaoh, who expanded egypt through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fabric woven from the flax plant that was popular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river along which many civilisations flourished, it is 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pharaoh who commisiomed egypts first pyramid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materials made from plants native to the Nile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egyptian writing which used pictures of people, actions, animals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given to any ruler/king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egyptian ruler who had the great pyramid of giza built as his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underground vault for burying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scarab, an amuet associated with resurrection, is shaped like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particles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monument of rock with the head of the pharoah Khafre and the body of a 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2021-10-11T01:10:19Z</dcterms:created>
  <dcterms:modified xsi:type="dcterms:W3CDTF">2021-10-11T01:10:19Z</dcterms:modified>
</cp:coreProperties>
</file>