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 longest river that flows through eastern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ruler of an independent state.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vault, typically an underground one, for burying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north-eastern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queen of the 18th dynasty.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devoted to the worship of a god or gods.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human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coffin is a funerary box used fro viewing or keeping a corpse.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the very distant past and no longer in existence.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ruler of ancient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ruler of an independent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wrapped in cloth.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2021-10-11T01:10:21Z</dcterms:created>
  <dcterms:modified xsi:type="dcterms:W3CDTF">2021-10-11T01:10:21Z</dcterms:modified>
</cp:coreProperties>
</file>