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Ancient 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God of the sun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material made of the pithy stem of a water plant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studies human history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body preserved in bandages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object made by a human being, typically one of cultural or historical interest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Goddess of magic and giver of life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God of the sky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God of the Nile River's inundation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ancient ruler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Goddess of joy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God of the underwold and afterlife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triangular building made of stone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God of death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God of wisdom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God of creation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</dc:title>
  <dcterms:created xsi:type="dcterms:W3CDTF">2021-10-11T01:10:26Z</dcterms:created>
  <dcterms:modified xsi:type="dcterms:W3CDTF">2021-10-11T01:10:26Z</dcterms:modified>
</cp:coreProperties>
</file>