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papyrus    </w:t>
      </w:r>
      <w:r>
        <w:t xml:space="preserve">   Nile    </w:t>
      </w:r>
      <w:r>
        <w:t xml:space="preserve">   Ramesses    </w:t>
      </w:r>
      <w:r>
        <w:t xml:space="preserve">   Cleopatra    </w:t>
      </w:r>
      <w:r>
        <w:t xml:space="preserve">   archaeologist    </w:t>
      </w:r>
      <w:r>
        <w:t xml:space="preserve">   sarcophagus    </w:t>
      </w:r>
      <w:r>
        <w:t xml:space="preserve">   shabtis    </w:t>
      </w:r>
      <w:r>
        <w:t xml:space="preserve">   tomb    </w:t>
      </w:r>
      <w:r>
        <w:t xml:space="preserve">   mummy    </w:t>
      </w:r>
      <w:r>
        <w:t xml:space="preserve">   Tutankhamun    </w:t>
      </w:r>
      <w:r>
        <w:t xml:space="preserve">   Qebehsenuef    </w:t>
      </w:r>
      <w:r>
        <w:t xml:space="preserve">   sphinx    </w:t>
      </w:r>
      <w:r>
        <w:t xml:space="preserve">   pyramid    </w:t>
      </w:r>
      <w:r>
        <w:t xml:space="preserve">   hieroglyphics    </w:t>
      </w:r>
      <w:r>
        <w:t xml:space="preserve">   Egypt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2021-10-11T01:10:46Z</dcterms:created>
  <dcterms:modified xsi:type="dcterms:W3CDTF">2021-10-11T01:10:46Z</dcterms:modified>
</cp:coreProperties>
</file>