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p>
      <w:pPr>
        <w:pStyle w:val="Questions"/>
      </w:pPr>
      <w:r>
        <w:t xml:space="preserve">1. DMPSRAIY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PAORAHH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IIEZRV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CSIBSE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AEVSLS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SINPHX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DREETS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INTAUNNIDO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AROIC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PUAPSRY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MMYUM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TSPIRE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UNAMTUNAKHT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GYELPOHIRHS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CAPAHGSORUS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IISS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CBSAAR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GIZA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AOATCRELP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TSTSHAEPUH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2021-10-11T01:10:47Z</dcterms:created>
  <dcterms:modified xsi:type="dcterms:W3CDTF">2021-10-11T01:10:47Z</dcterms:modified>
</cp:coreProperties>
</file>