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PHARAOH    </w:t>
      </w:r>
      <w:r>
        <w:t xml:space="preserve">   THRONE    </w:t>
      </w:r>
      <w:r>
        <w:t xml:space="preserve">   NILE RIVER    </w:t>
      </w:r>
      <w:r>
        <w:t xml:space="preserve">   FLAIL    </w:t>
      </w:r>
      <w:r>
        <w:t xml:space="preserve">   CROOK    </w:t>
      </w:r>
      <w:r>
        <w:t xml:space="preserve">   TOMB    </w:t>
      </w:r>
      <w:r>
        <w:t xml:space="preserve">   SCROLL    </w:t>
      </w:r>
      <w:r>
        <w:t xml:space="preserve">   SUN GOD    </w:t>
      </w:r>
      <w:r>
        <w:t xml:space="preserve">   RA    </w:t>
      </w:r>
      <w:r>
        <w:t xml:space="preserve">   SADIE    </w:t>
      </w:r>
      <w:r>
        <w:t xml:space="preserve">   CARTER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2021-10-11T01:10:48Z</dcterms:created>
  <dcterms:modified xsi:type="dcterms:W3CDTF">2021-10-11T01:10:48Z</dcterms:modified>
</cp:coreProperties>
</file>