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Afterlife    </w:t>
      </w:r>
      <w:r>
        <w:t xml:space="preserve">   Amun ra    </w:t>
      </w:r>
      <w:r>
        <w:t xml:space="preserve">   Anubis    </w:t>
      </w:r>
      <w:r>
        <w:t xml:space="preserve">   Burial    </w:t>
      </w:r>
      <w:r>
        <w:t xml:space="preserve">   Cairo    </w:t>
      </w:r>
      <w:r>
        <w:t xml:space="preserve">   Cleopatra    </w:t>
      </w:r>
      <w:r>
        <w:t xml:space="preserve">   Desert    </w:t>
      </w:r>
      <w:r>
        <w:t xml:space="preserve">   Edfu    </w:t>
      </w:r>
      <w:r>
        <w:t xml:space="preserve">   Giza    </w:t>
      </w:r>
      <w:r>
        <w:t xml:space="preserve">   Gods    </w:t>
      </w:r>
      <w:r>
        <w:t xml:space="preserve">   Gold    </w:t>
      </w:r>
      <w:r>
        <w:t xml:space="preserve">   Hieroglyphs    </w:t>
      </w:r>
      <w:r>
        <w:t xml:space="preserve">   Horus    </w:t>
      </w:r>
      <w:r>
        <w:t xml:space="preserve">   Isis    </w:t>
      </w:r>
      <w:r>
        <w:t xml:space="preserve">   Karnak    </w:t>
      </w:r>
      <w:r>
        <w:t xml:space="preserve">   Khufu    </w:t>
      </w:r>
      <w:r>
        <w:t xml:space="preserve">   King tut    </w:t>
      </w:r>
      <w:r>
        <w:t xml:space="preserve">   Kom ombo    </w:t>
      </w:r>
      <w:r>
        <w:t xml:space="preserve">   Luxor    </w:t>
      </w:r>
      <w:r>
        <w:t xml:space="preserve">   Mummy    </w:t>
      </w:r>
      <w:r>
        <w:t xml:space="preserve">   Nefertari    </w:t>
      </w:r>
      <w:r>
        <w:t xml:space="preserve">   Nefertiti    </w:t>
      </w:r>
      <w:r>
        <w:t xml:space="preserve">   Nile river    </w:t>
      </w:r>
      <w:r>
        <w:t xml:space="preserve">   Nobles    </w:t>
      </w:r>
      <w:r>
        <w:t xml:space="preserve">   Osiris    </w:t>
      </w:r>
      <w:r>
        <w:t xml:space="preserve">   Papyrus    </w:t>
      </w:r>
      <w:r>
        <w:t xml:space="preserve">   Pharaoh    </w:t>
      </w:r>
      <w:r>
        <w:t xml:space="preserve">   Pyramid    </w:t>
      </w:r>
      <w:r>
        <w:t xml:space="preserve">   Ramses    </w:t>
      </w:r>
      <w:r>
        <w:t xml:space="preserve">   Red sea    </w:t>
      </w:r>
      <w:r>
        <w:t xml:space="preserve">   Sand    </w:t>
      </w:r>
      <w:r>
        <w:t xml:space="preserve">   Sarcophagus    </w:t>
      </w:r>
      <w:r>
        <w:t xml:space="preserve">   Sphinx    </w:t>
      </w:r>
      <w:r>
        <w:t xml:space="preserve">   Temple    </w:t>
      </w:r>
      <w:r>
        <w:t xml:space="preserve">   Tomb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2021-10-11T01:10:50Z</dcterms:created>
  <dcterms:modified xsi:type="dcterms:W3CDTF">2021-10-11T01:10:50Z</dcterms:modified>
</cp:coreProperties>
</file>