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king's tomb who was found by archaeologists in 1922.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Binding legal agreements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_______ person has wealth and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 is a specially treated body wrapped in cloth.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Fought the Hittites.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are rulers of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Egyptian writing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Rapids along a river such as those along the Nile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from rich and powerful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Believed to be Egypt's first pharoah.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2021-10-11T01:09:21Z</dcterms:created>
  <dcterms:modified xsi:type="dcterms:W3CDTF">2021-10-11T01:09:21Z</dcterms:modified>
</cp:coreProperties>
</file>