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and skilled workers belonged at the bottom of the social structure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were tested to see whether they were good people or not through __________ their hearts against a feather.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had to be _________ for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river runs through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Tombs were made for pharaohs and ___________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made out of huge stones, with a square base, and with four triangular sides?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 the people of Egypt produced food. They had to _________ pots, clothes, or woven items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giving your belonging to a king or higher authorities?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had jobs like making pottery, _________, or leatherwork.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Anubis had a _______ like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Egyptians believed that they go to another world when the die, namely...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other word for king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craftspeople made in preparation for the after-life?</w:t>
            </w:r>
          </w:p>
        </w:tc>
      </w:tr>
    </w:tbl>
    <w:p>
      <w:pPr>
        <w:pStyle w:val="WordBankMedium"/>
      </w:pPr>
      <w:r>
        <w:t xml:space="preserve">   Exchange     </w:t>
      </w:r>
      <w:r>
        <w:t xml:space="preserve">   Weaving     </w:t>
      </w:r>
      <w:r>
        <w:t xml:space="preserve">   Nile    </w:t>
      </w:r>
      <w:r>
        <w:t xml:space="preserve">   Tax     </w:t>
      </w:r>
      <w:r>
        <w:t xml:space="preserve">   Pharaoh     </w:t>
      </w:r>
      <w:r>
        <w:t xml:space="preserve">   Farmers    </w:t>
      </w:r>
      <w:r>
        <w:t xml:space="preserve">   After life     </w:t>
      </w:r>
      <w:r>
        <w:t xml:space="preserve">   Tombs    </w:t>
      </w:r>
      <w:r>
        <w:t xml:space="preserve">   Important    </w:t>
      </w:r>
      <w:r>
        <w:t xml:space="preserve">   Jackal     </w:t>
      </w:r>
      <w:r>
        <w:t xml:space="preserve">   Weighing     </w:t>
      </w:r>
      <w:r>
        <w:t xml:space="preserve">   Preserved     </w:t>
      </w:r>
      <w:r>
        <w:t xml:space="preserve">   Pyramids    </w:t>
      </w:r>
      <w:r>
        <w:t xml:space="preserve">   Giza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2021-10-11T01:10:28Z</dcterms:created>
  <dcterms:modified xsi:type="dcterms:W3CDTF">2021-10-11T01:10:28Z</dcterms:modified>
</cp:coreProperties>
</file>