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living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learns about the pst by studying old objects that’s are usually buried in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water on to fields to make crops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sticky glue found inside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 pants that grow in very wet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body’s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the body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for growing many plants and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Doctors who treat illnesses without doing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rich or special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grave that is like a building or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 something from rotting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come from Egypt </w:t>
            </w:r>
          </w:p>
        </w:tc>
      </w:tr>
    </w:tbl>
    <w:p>
      <w:pPr>
        <w:pStyle w:val="WordBankMedium"/>
      </w:pPr>
      <w:r>
        <w:t xml:space="preserve">   Archaeologist    </w:t>
      </w:r>
      <w:r>
        <w:t xml:space="preserve">   Gum    </w:t>
      </w:r>
      <w:r>
        <w:t xml:space="preserve">   Tomb    </w:t>
      </w:r>
      <w:r>
        <w:t xml:space="preserve">   Society    </w:t>
      </w:r>
      <w:r>
        <w:t xml:space="preserve">   Nobles    </w:t>
      </w:r>
      <w:r>
        <w:t xml:space="preserve">   Irrigate     </w:t>
      </w:r>
      <w:r>
        <w:t xml:space="preserve">   Reeds     </w:t>
      </w:r>
      <w:r>
        <w:t xml:space="preserve">   Ancient     </w:t>
      </w:r>
      <w:r>
        <w:t xml:space="preserve">   Preserve     </w:t>
      </w:r>
      <w:r>
        <w:t xml:space="preserve">   Anatomy     </w:t>
      </w:r>
      <w:r>
        <w:t xml:space="preserve">   Physicians    </w:t>
      </w:r>
      <w:r>
        <w:t xml:space="preserve">   Physiology     </w:t>
      </w:r>
      <w:r>
        <w:t xml:space="preserve">   Egyptians    </w:t>
      </w:r>
      <w:r>
        <w:t xml:space="preserve">   Fertile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2021-10-11T01:10:30Z</dcterms:created>
  <dcterms:modified xsi:type="dcterms:W3CDTF">2021-10-11T01:10:30Z</dcterms:modified>
</cp:coreProperties>
</file>