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Stylized picture of an object representing a word, syllable, or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Continent where Ancient Egypt was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special kind of reed used for many things such as to make boats, or as a writing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of water that played a major role in the development of the Ancient Egyptian civilization.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Mythical creature with the head of a human and the body of a 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great pyramids of Giza.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colour the pyramids were originally.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system that helped Ancient Egyptians grow so many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Ancient Egyptians who were trained to read and write.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god that Ancient egyptians believed would weigh there hearts before entering the afterlife.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political and religious leader of the Ancient Egyptian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2021-10-11T01:10:35Z</dcterms:created>
  <dcterms:modified xsi:type="dcterms:W3CDTF">2021-10-11T01:10:35Z</dcterms:modified>
</cp:coreProperties>
</file>