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part of the Nile did a beautiful Egyptian civilization grow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Nile is surrounded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does the Nile leave behind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ancient civilization was the fertile crescent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Egyptians built these at the side of the Nile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sea runs parallel (beside) the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farmers did this to their crop with water from the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river that runs through Eygpt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Nile does this 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Egyptian population lived in this area of the Nile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2021-10-11T01:10:37Z</dcterms:created>
  <dcterms:modified xsi:type="dcterms:W3CDTF">2021-10-11T01:10:37Z</dcterms:modified>
</cp:coreProperties>
</file>