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Anubis    </w:t>
      </w:r>
      <w:r>
        <w:t xml:space="preserve">   Bastet    </w:t>
      </w:r>
      <w:r>
        <w:t xml:space="preserve">   Cairo    </w:t>
      </w:r>
      <w:r>
        <w:t xml:space="preserve">   Cleopatra    </w:t>
      </w:r>
      <w:r>
        <w:t xml:space="preserve">   Faience    </w:t>
      </w:r>
      <w:r>
        <w:t xml:space="preserve">   Giza    </w:t>
      </w:r>
      <w:r>
        <w:t xml:space="preserve">   Hathor    </w:t>
      </w:r>
      <w:r>
        <w:t xml:space="preserve">   Hieroglyphs    </w:t>
      </w:r>
      <w:r>
        <w:t xml:space="preserve">   Horus    </w:t>
      </w:r>
      <w:r>
        <w:t xml:space="preserve">   Isis    </w:t>
      </w:r>
      <w:r>
        <w:t xml:space="preserve">   Mummification    </w:t>
      </w:r>
      <w:r>
        <w:t xml:space="preserve">   Nile    </w:t>
      </w:r>
      <w:r>
        <w:t xml:space="preserve">   Osiris    </w:t>
      </w:r>
      <w:r>
        <w:t xml:space="preserve">   Papyrus    </w:t>
      </w:r>
      <w:r>
        <w:t xml:space="preserve">   Pharaoh    </w:t>
      </w:r>
      <w:r>
        <w:t xml:space="preserve">   Pyramids    </w:t>
      </w:r>
      <w:r>
        <w:t xml:space="preserve">   Sarcophagus    </w:t>
      </w:r>
      <w:r>
        <w:t xml:space="preserve">   Sphinx    </w:t>
      </w:r>
      <w:r>
        <w:t xml:space="preserve">   Tombs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2021-10-11T01:10:01Z</dcterms:created>
  <dcterms:modified xsi:type="dcterms:W3CDTF">2021-10-11T01:10:01Z</dcterms:modified>
</cp:coreProperties>
</file>