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specially treated body wrapped in cloth for preservation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legendary egyptian ruler who unified the kingdoms of upper and lower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egyptian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rich and powerful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or spoken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pharaoh who was pharaoh when he was 9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egyptian pharaoh who expanded the kingdom and built long lasting temples.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of weath and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rapids along a river.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2021-10-11T01:10:39Z</dcterms:created>
  <dcterms:modified xsi:type="dcterms:W3CDTF">2021-10-11T01:10:39Z</dcterms:modified>
</cp:coreProperties>
</file>