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wrapping    </w:t>
      </w:r>
      <w:r>
        <w:t xml:space="preserve">   hook    </w:t>
      </w:r>
      <w:r>
        <w:t xml:space="preserve">   persistent    </w:t>
      </w:r>
      <w:r>
        <w:t xml:space="preserve">   cloth    </w:t>
      </w:r>
      <w:r>
        <w:t xml:space="preserve">   constructed    </w:t>
      </w:r>
      <w:r>
        <w:t xml:space="preserve">   built    </w:t>
      </w:r>
      <w:r>
        <w:t xml:space="preserve">   ancient    </w:t>
      </w:r>
      <w:r>
        <w:t xml:space="preserve">   idioms    </w:t>
      </w:r>
      <w:r>
        <w:t xml:space="preserve">   homophones    </w:t>
      </w:r>
      <w:r>
        <w:t xml:space="preserve">   robbers    </w:t>
      </w:r>
      <w:r>
        <w:t xml:space="preserve">   value    </w:t>
      </w:r>
      <w:r>
        <w:t xml:space="preserve">   ramps    </w:t>
      </w:r>
      <w:r>
        <w:t xml:space="preserve">   transport    </w:t>
      </w:r>
      <w:r>
        <w:t xml:space="preserve">   lopsided    </w:t>
      </w:r>
      <w:r>
        <w:t xml:space="preserve">   system    </w:t>
      </w:r>
      <w:r>
        <w:t xml:space="preserve">   preserve    </w:t>
      </w:r>
      <w:r>
        <w:t xml:space="preserve">   task    </w:t>
      </w:r>
      <w:r>
        <w:t xml:space="preserve">   investigate    </w:t>
      </w:r>
      <w:r>
        <w:t xml:space="preserve">   tut    </w:t>
      </w:r>
      <w:r>
        <w:t xml:space="preserve">   mummies    </w:t>
      </w:r>
      <w:r>
        <w:t xml:space="preserve">   mummy    </w:t>
      </w:r>
      <w:r>
        <w:t xml:space="preserve">   pyramid    </w:t>
      </w:r>
      <w:r>
        <w:t xml:space="preserve">   Egypt    </w:t>
      </w:r>
      <w:r>
        <w:t xml:space="preserve">   material    </w:t>
      </w:r>
      <w:r>
        <w:t xml:space="preserve">   symbol    </w:t>
      </w:r>
      <w:r>
        <w:t xml:space="preserve">   construct    </w:t>
      </w:r>
      <w:r>
        <w:t xml:space="preserve">   examine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2021-10-11T01:10:53Z</dcterms:created>
  <dcterms:modified xsi:type="dcterms:W3CDTF">2021-10-11T01:10:53Z</dcterms:modified>
</cp:coreProperties>
</file>