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scientific knowledge for practical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shaped area of land made from soil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writing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four sided pillar that is pointed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from rich and powerful families.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lasting paper like material made from reeds.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Specially treated bodies wrapped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wealth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stone tombs with four triangle shaped sides that met ina point on top.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2021-10-11T01:09:25Z</dcterms:created>
  <dcterms:modified xsi:type="dcterms:W3CDTF">2021-10-11T01:09:25Z</dcterms:modified>
</cp:coreProperties>
</file>